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709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15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Пашаевой </w:t>
      </w:r>
      <w:r>
        <w:rPr>
          <w:rStyle w:val="cat-UserDefinedgrp-3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проживающей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место работы: сведения отсутствуют,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3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2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20rplc-1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04.04.2025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18810586250404012536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7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7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24.06.2025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ХМ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672118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18810586250404012536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</w:t>
      </w:r>
      <w:r>
        <w:rPr>
          <w:rFonts w:ascii="Times New Roman" w:eastAsia="Times New Roman" w:hAnsi="Times New Roman" w:cs="Times New Roman"/>
          <w:sz w:val="26"/>
          <w:szCs w:val="26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04.04.2025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18810586250404012536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.06.2025</w:t>
      </w:r>
      <w:r>
        <w:rPr>
          <w:rFonts w:ascii="Times New Roman" w:eastAsia="Times New Roman" w:hAnsi="Times New Roman" w:cs="Times New Roman"/>
          <w:sz w:val="26"/>
          <w:szCs w:val="26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7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Пашаеву </w:t>
      </w:r>
      <w:r>
        <w:rPr>
          <w:rStyle w:val="cat-UserDefinedgrp-33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размере </w:t>
      </w:r>
      <w:r>
        <w:rPr>
          <w:rStyle w:val="cat-Sumgrp-21rplc-3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0412365400805007092520185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4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9rplc-4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32474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32rplc-11">
    <w:name w:val="cat-UserDefined grp-32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Sumgrp-20rplc-19">
    <w:name w:val="cat-Sum grp-20 rplc-19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UserDefinedgrp-33rplc-32">
    <w:name w:val="cat-UserDefined grp-33 rplc-32"/>
    <w:basedOn w:val="DefaultParagraphFont"/>
  </w:style>
  <w:style w:type="character" w:customStyle="1" w:styleId="cat-Sumgrp-21rplc-33">
    <w:name w:val="cat-Sum grp-21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19rplc-45">
    <w:name w:val="cat-FIO grp-19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99332-946E-4746-B755-57C2E433843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